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ALTRUISTIC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FOREBONDINGS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 PSYCHOLOGY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TRIVIAL VERSE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PHENOMENON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PLEADING OBJECTIONS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ALLOY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IMPUNITY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UNSELFISH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COMBINED TOTAL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MAELSTROM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DOGGERAL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SPIRITUAL EXPERIENCE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TURMOIL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SOMETHING WE CAN NOT EXPLAIN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WORRYING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LIGHT OR INSIGNIFICANT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WITH OUT CONSEQUENCES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REMONSTANCES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SUCCUMBED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2</dc:title>
  <dcterms:created xsi:type="dcterms:W3CDTF">2021-10-11T18:03:50Z</dcterms:created>
  <dcterms:modified xsi:type="dcterms:W3CDTF">2021-10-11T18:03:50Z</dcterms:modified>
</cp:coreProperties>
</file>