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Curriculum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the problem, Brainstorm ideas, consider the solutions, choose a solution and use the solution are part of a five step problem solving method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behaviors that time out is appropriate for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 of misbehavior that you might try to get even and can make you feel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child is born with certain qualities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 alternative to fear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we belong, are strong, capable and loved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Correcting a child's behavior resulting from their choice/actions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parenting style is strict, has a lot of limitations and has little to no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Goal of misbehavior that will make you feel like giving up and result in the child not improving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skill to help grow in self-esteem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of mind in which trust is placed in some person 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parenting style balancing freedom and limitations while building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 of misbehavior that you will remind or coax and can make you feel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Teaching manners, appreciating that people are different and helping others all help teach children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 of misbehavior that can cause a power struggle and can make you feel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parenting style has little to no limitations and a lot of freedom often having "spoiled"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Curriculum Review</dc:title>
  <dcterms:created xsi:type="dcterms:W3CDTF">2021-10-11T18:04:15Z</dcterms:created>
  <dcterms:modified xsi:type="dcterms:W3CDTF">2021-10-11T18:04:15Z</dcterms:modified>
</cp:coreProperties>
</file>