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STEREOTYPES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"Women are meant for the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"All jocks are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"All ______ are smart"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'All aboriginals are 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"You ___ like a girl"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 _____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"All white people are 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"All ____ are fashionistas"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dumb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STEREOTYPES</dc:title>
  <dcterms:created xsi:type="dcterms:W3CDTF">2021-10-11T18:03:47Z</dcterms:created>
  <dcterms:modified xsi:type="dcterms:W3CDTF">2021-10-11T18:03:47Z</dcterms:modified>
</cp:coreProperties>
</file>