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STEROIDS</w:t>
      </w:r>
    </w:p>
    <w:p>
      <w:pPr>
        <w:pStyle w:val="Questions"/>
      </w:pPr>
      <w:r>
        <w:t xml:space="preserve">1. NSTEYTCIH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DNEIJCET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RWTHGO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ROTOESESTTNE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NMROEOHS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TGTRSNEH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AOIABLNC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FAONMRRPCEE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HLSIAPYC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LATEHETS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STEROIDS</dc:title>
  <dcterms:created xsi:type="dcterms:W3CDTF">2021-10-11T18:03:11Z</dcterms:created>
  <dcterms:modified xsi:type="dcterms:W3CDTF">2021-10-11T18:03:11Z</dcterms:modified>
</cp:coreProperties>
</file>