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STEROID ABUSE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can start to grow these while abusing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large class of organic compounds with molecular structure containing four rings of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steroids are inserted directly in to the blood stream by this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Steroids can also cause this desease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multiple steroids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Steroids can cause failure of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Yellowing of the skin (symptom)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Oral steroids go through digestion then get absorbed into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Steroids that mimic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steroid abuser can suffer from this due to 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Abusers try to get help by going through this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body can become _____ on steroids after using them for 6-12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1 out of every 50 _____ use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can start to grow this while abusing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steroid abusers suffer from a body image problem called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taking steroids during predetermined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boost energy or decrease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Steroids can cause _________ for no apparent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Steroids can cause a major loss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STEROID ABUSE CROSSWORD PUZZLE</dc:title>
  <dcterms:created xsi:type="dcterms:W3CDTF">2021-10-11T18:03:25Z</dcterms:created>
  <dcterms:modified xsi:type="dcterms:W3CDTF">2021-10-11T18:03:25Z</dcterms:modified>
</cp:coreProperties>
</file>