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Saddie    </w:t>
      </w:r>
      <w:r>
        <w:t xml:space="preserve">   Lars    </w:t>
      </w:r>
      <w:r>
        <w:t xml:space="preserve">   Blue zircon    </w:t>
      </w:r>
      <w:r>
        <w:t xml:space="preserve">   Blue Pearl    </w:t>
      </w:r>
      <w:r>
        <w:t xml:space="preserve">   Yellow pearl    </w:t>
      </w:r>
      <w:r>
        <w:t xml:space="preserve">   Amethyst    </w:t>
      </w:r>
      <w:r>
        <w:t xml:space="preserve">   Rose quartz    </w:t>
      </w:r>
      <w:r>
        <w:t xml:space="preserve">   Blue diamond    </w:t>
      </w:r>
      <w:r>
        <w:t xml:space="preserve">   Yellow diamond    </w:t>
      </w:r>
      <w:r>
        <w:t xml:space="preserve">   Sourcream    </w:t>
      </w:r>
      <w:r>
        <w:t xml:space="preserve">   Connie    </w:t>
      </w:r>
      <w:r>
        <w:t xml:space="preserve">   Holy blue agate    </w:t>
      </w:r>
      <w:r>
        <w:t xml:space="preserve">   Ruby    </w:t>
      </w:r>
      <w:r>
        <w:t xml:space="preserve">   Sapphire    </w:t>
      </w:r>
      <w:r>
        <w:t xml:space="preserve">   Garnet    </w:t>
      </w:r>
      <w:r>
        <w:t xml:space="preserve">   Pearl    </w:t>
      </w:r>
      <w:r>
        <w:t xml:space="preserve">   Steven    </w:t>
      </w:r>
      <w:r>
        <w:t xml:space="preserve">   Lion    </w:t>
      </w:r>
      <w:r>
        <w:t xml:space="preserve">   Alexandrite    </w:t>
      </w:r>
      <w:r>
        <w:t xml:space="preserve">   Malachite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</dc:title>
  <dcterms:created xsi:type="dcterms:W3CDTF">2021-10-11T18:03:23Z</dcterms:created>
  <dcterms:modified xsi:type="dcterms:W3CDTF">2021-10-11T18:03:23Z</dcterms:modified>
</cp:coreProperties>
</file>