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STEWARDSHIP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Accountable    </w:t>
      </w:r>
      <w:r>
        <w:t xml:space="preserve">   Athletic    </w:t>
      </w:r>
      <w:r>
        <w:t xml:space="preserve">   Bulaga    </w:t>
      </w:r>
      <w:r>
        <w:t xml:space="preserve">   Car    </w:t>
      </w:r>
      <w:r>
        <w:t xml:space="preserve">   Cash    </w:t>
      </w:r>
      <w:r>
        <w:t xml:space="preserve">   Coins    </w:t>
      </w:r>
      <w:r>
        <w:t xml:space="preserve">   Dancing    </w:t>
      </w:r>
      <w:r>
        <w:t xml:space="preserve">   Drawing    </w:t>
      </w:r>
      <w:r>
        <w:t xml:space="preserve">   Environment    </w:t>
      </w:r>
      <w:r>
        <w:t xml:space="preserve">   Facebook    </w:t>
      </w:r>
      <w:r>
        <w:t xml:space="preserve">   Faithful    </w:t>
      </w:r>
      <w:r>
        <w:t xml:space="preserve">   House    </w:t>
      </w:r>
      <w:r>
        <w:t xml:space="preserve">   Instagram    </w:t>
      </w:r>
      <w:r>
        <w:t xml:space="preserve">   LasPinas    </w:t>
      </w:r>
      <w:r>
        <w:t xml:space="preserve">   Nature    </w:t>
      </w:r>
      <w:r>
        <w:t xml:space="preserve">   Paghahandog    </w:t>
      </w:r>
      <w:r>
        <w:t xml:space="preserve">   Preaching    </w:t>
      </w:r>
      <w:r>
        <w:t xml:space="preserve">   Priority    </w:t>
      </w:r>
      <w:r>
        <w:t xml:space="preserve">   Resources    </w:t>
      </w:r>
      <w:r>
        <w:t xml:space="preserve">   Satisfaction    </w:t>
      </w:r>
      <w:r>
        <w:t xml:space="preserve">   Service    </w:t>
      </w:r>
      <w:r>
        <w:t xml:space="preserve">   Share    </w:t>
      </w:r>
      <w:r>
        <w:t xml:space="preserve">   Singing    </w:t>
      </w:r>
      <w:r>
        <w:t xml:space="preserve">   Teaching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STEWARDSHIP</dc:title>
  <dcterms:created xsi:type="dcterms:W3CDTF">2021-10-11T18:03:38Z</dcterms:created>
  <dcterms:modified xsi:type="dcterms:W3CDTF">2021-10-11T18:03:38Z</dcterms:modified>
</cp:coreProperties>
</file>