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STEWARDSHIP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WIDOW    </w:t>
      </w:r>
      <w:r>
        <w:t xml:space="preserve">   WEALTH    </w:t>
      </w:r>
      <w:r>
        <w:t xml:space="preserve">   TRUSTWORTH    </w:t>
      </w:r>
      <w:r>
        <w:t xml:space="preserve">   TREASURE    </w:t>
      </w:r>
      <w:r>
        <w:t xml:space="preserve">   TITHE    </w:t>
      </w:r>
      <w:r>
        <w:t xml:space="preserve">   TIME    </w:t>
      </w:r>
      <w:r>
        <w:t xml:space="preserve">   STEWARDSHIP    </w:t>
      </w:r>
      <w:r>
        <w:t xml:space="preserve">   STEWARD    </w:t>
      </w:r>
      <w:r>
        <w:t xml:space="preserve">   SQUANDER    </w:t>
      </w:r>
      <w:r>
        <w:t xml:space="preserve">   SERVANT    </w:t>
      </w:r>
      <w:r>
        <w:t xml:space="preserve">   POOR    </w:t>
      </w:r>
      <w:r>
        <w:t xml:space="preserve">   RICH    </w:t>
      </w:r>
      <w:r>
        <w:t xml:space="preserve">   PENNY    </w:t>
      </w:r>
      <w:r>
        <w:t xml:space="preserve">   OFFERING    </w:t>
      </w:r>
      <w:r>
        <w:t xml:space="preserve">   MONEY    </w:t>
      </w:r>
      <w:r>
        <w:t xml:space="preserve">   MATTERS    </w:t>
      </w:r>
      <w:r>
        <w:t xml:space="preserve">   MASTER    </w:t>
      </w:r>
      <w:r>
        <w:t xml:space="preserve">   DEVOTED    </w:t>
      </w:r>
      <w:r>
        <w:t xml:space="preserve">   DEBTOR    </w:t>
      </w:r>
      <w:r>
        <w:t xml:space="preserve">   CONTRIBUTE    </w:t>
      </w:r>
      <w:r>
        <w:t xml:space="preserve">   CHILDREN    </w:t>
      </w:r>
      <w:r>
        <w:t xml:space="preserve">   ASHAMED    </w:t>
      </w:r>
      <w:r>
        <w:t xml:space="preserve">   ACCOUNTABLE    </w:t>
      </w:r>
      <w:r>
        <w:t xml:space="preserve">   ABUNDANCE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</dc:title>
  <dcterms:created xsi:type="dcterms:W3CDTF">2021-10-11T18:05:03Z</dcterms:created>
  <dcterms:modified xsi:type="dcterms:W3CDTF">2021-10-11T18:05:03Z</dcterms:modified>
</cp:coreProperties>
</file>