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SAFEGUARDING    </w:t>
      </w:r>
      <w:r>
        <w:t xml:space="preserve">   RESPECT    </w:t>
      </w:r>
      <w:r>
        <w:t xml:space="preserve">   PRECIOUS    </w:t>
      </w:r>
      <w:r>
        <w:t xml:space="preserve">   MANAGEMENT    </w:t>
      </w:r>
      <w:r>
        <w:t xml:space="preserve">   ETHICAL    </w:t>
      </w:r>
      <w:r>
        <w:t xml:space="preserve">   CHRISTIANITY    </w:t>
      </w:r>
      <w:r>
        <w:t xml:space="preserve">   WELFARE    </w:t>
      </w:r>
      <w:r>
        <w:t xml:space="preserve">   RIGHTS    </w:t>
      </w:r>
      <w:r>
        <w:t xml:space="preserve">   REGARD    </w:t>
      </w:r>
      <w:r>
        <w:t xml:space="preserve">   POSSESSIONS    </w:t>
      </w:r>
      <w:r>
        <w:t xml:space="preserve">   KARMA    </w:t>
      </w:r>
      <w:r>
        <w:t xml:space="preserve">   CREATION    </w:t>
      </w:r>
      <w:r>
        <w:t xml:space="preserve">   CARE    </w:t>
      </w:r>
      <w:r>
        <w:t xml:space="preserve">   STEWARDSHIP    </w:t>
      </w:r>
      <w:r>
        <w:t xml:space="preserve">   RESPONSIBILITY    </w:t>
      </w:r>
      <w:r>
        <w:t xml:space="preserve">   PRIVILEGED    </w:t>
      </w:r>
      <w:r>
        <w:t xml:space="preserve">   MISSION    </w:t>
      </w:r>
      <w:r>
        <w:t xml:space="preserve">   HINDUISM    </w:t>
      </w:r>
      <w:r>
        <w:t xml:space="preserve">   CHURCH    </w:t>
      </w:r>
      <w:r>
        <w:t xml:space="preserve">   BELIEF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2021-10-11T18:04:42Z</dcterms:created>
  <dcterms:modified xsi:type="dcterms:W3CDTF">2021-10-11T18:04:42Z</dcterms:modified>
</cp:coreProperties>
</file>