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TALENTS    </w:t>
      </w:r>
      <w:r>
        <w:t xml:space="preserve">   TIME    </w:t>
      </w:r>
      <w:r>
        <w:t xml:space="preserve">   SHARING    </w:t>
      </w:r>
      <w:r>
        <w:t xml:space="preserve">   STEWARD    </w:t>
      </w:r>
      <w:r>
        <w:t xml:space="preserve">   STEWARDSHIP    </w:t>
      </w:r>
      <w:r>
        <w:t xml:space="preserve">   LOVE    </w:t>
      </w:r>
      <w:r>
        <w:t xml:space="preserve">   CATHOLIC    </w:t>
      </w:r>
      <w:r>
        <w:t xml:space="preserve">   TEACHING    </w:t>
      </w:r>
      <w:r>
        <w:t xml:space="preserve">   RESPONSIBILITY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</dc:title>
  <dcterms:created xsi:type="dcterms:W3CDTF">2021-10-11T18:04:44Z</dcterms:created>
  <dcterms:modified xsi:type="dcterms:W3CDTF">2021-10-11T18:04:44Z</dcterms:modified>
</cp:coreProperties>
</file>