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STEWARTSHIP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GOOD HEART    </w:t>
      </w:r>
      <w:r>
        <w:t xml:space="preserve">   VOLUNTEERS    </w:t>
      </w:r>
      <w:r>
        <w:t xml:space="preserve">   GENEROSITY    </w:t>
      </w:r>
      <w:r>
        <w:t xml:space="preserve">   LEADERSHIP    </w:t>
      </w:r>
      <w:r>
        <w:t xml:space="preserve">   GOD    </w:t>
      </w:r>
      <w:r>
        <w:t xml:space="preserve">   BELIEVE    </w:t>
      </w:r>
      <w:r>
        <w:t xml:space="preserve">   FAITH    </w:t>
      </w:r>
      <w:r>
        <w:t xml:space="preserve">   STEWARD    </w:t>
      </w:r>
      <w:r>
        <w:t xml:space="preserve">   COLOSSIANS 3:23    </w:t>
      </w:r>
      <w:r>
        <w:t xml:space="preserve">   MATTHEW 25:21    </w:t>
      </w:r>
      <w:r>
        <w:t xml:space="preserve">   REWARD    </w:t>
      </w:r>
      <w:r>
        <w:t xml:space="preserve">   ACCOUNTABILITY    </w:t>
      </w:r>
      <w:r>
        <w:t xml:space="preserve">   DEUTERONOMY 8:18    </w:t>
      </w:r>
      <w:r>
        <w:t xml:space="preserve">   DEUTERONOMY 8:17    </w:t>
      </w:r>
      <w:r>
        <w:t xml:space="preserve">   PALM 24TH    </w:t>
      </w:r>
      <w:r>
        <w:t xml:space="preserve">   BIBLICAL STEWARDSHIP    </w:t>
      </w:r>
      <w:r>
        <w:t xml:space="preserve">   STEWARDSHIP    </w:t>
      </w:r>
      <w:r>
        <w:t xml:space="preserve">   OWNERSHIP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STEWARTSHIP</dc:title>
  <dcterms:created xsi:type="dcterms:W3CDTF">2021-10-11T18:04:36Z</dcterms:created>
  <dcterms:modified xsi:type="dcterms:W3CDTF">2021-10-11T18:04:36Z</dcterms:modified>
</cp:coreProperties>
</file>