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CADAVERS    </w:t>
      </w:r>
      <w:r>
        <w:t xml:space="preserve">   EAT ME    </w:t>
      </w:r>
      <w:r>
        <w:t xml:space="preserve">   EYE CAP    </w:t>
      </w:r>
      <w:r>
        <w:t xml:space="preserve">   GROSS ANATOMY LAB    </w:t>
      </w:r>
      <w:r>
        <w:t xml:space="preserve">   HOLY CADAVER    </w:t>
      </w:r>
      <w:r>
        <w:t xml:space="preserve">   INTAGLIO NAMEPLACE    </w:t>
      </w:r>
      <w:r>
        <w:t xml:space="preserve">   JUST A HEAD    </w:t>
      </w:r>
      <w:r>
        <w:t xml:space="preserve">   LIFE AFTER DEATH    </w:t>
      </w:r>
      <w:r>
        <w:t xml:space="preserve">   MARY PATTERSON    </w:t>
      </w:r>
      <w:r>
        <w:t xml:space="preserve">   MARY ROACH    </w:t>
      </w:r>
      <w:r>
        <w:t xml:space="preserve">   STIFF    </w:t>
      </w:r>
      <w:r>
        <w:t xml:space="preserve">   TENESSE MEDICAL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STIFF</dc:title>
  <dcterms:created xsi:type="dcterms:W3CDTF">2021-10-11T18:03:39Z</dcterms:created>
  <dcterms:modified xsi:type="dcterms:W3CDTF">2021-10-11T18:03:39Z</dcterms:modified>
</cp:coreProperties>
</file>