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STIFF: Dead Man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______ were made of plain window glass, and were very faulty when the car crashed.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animal that have been used for crash tests?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 _____ they filmed cadavers’ heads with a high-speed X-ray video camera during simulated crashes.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animal is similar to human innards?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concerns for heads smashing through are chin-to-scalp lacerations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cadaver that rode the crash sleds to test ______ saved  61 lives  per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_______ the body would slide forward and the chest would slam into the steering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schools use a cadaver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saved an estimated 8,500 lives  each year since 1987.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used when functioning organs are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the risk of death in a head-on collision by half with new steering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cadaver whose head has hammered a _____ saved  68 lives 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cadaver that took an ____  in the face saved  147 lives 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Cadavers are either dropped or it _______ still while some sort of controllable impacting device is directed at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STIFF: Dead Man Driving</dc:title>
  <dcterms:created xsi:type="dcterms:W3CDTF">2021-10-11T18:04:10Z</dcterms:created>
  <dcterms:modified xsi:type="dcterms:W3CDTF">2021-10-11T18:04:10Z</dcterms:modified>
</cp:coreProperties>
</file>