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STIFF: Life After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considered the father of embalming?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Whatever was in the stomach found its was up into the mouth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research professor of forensic anthropology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3rd stage of human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behind the University of Tennessee Medical Center?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resistant to combustion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 embalming the body is groomed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2nd stage of human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put on top of the eyelid so the eyes don’t open?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4th stage of human decay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Dogs that are trained to find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1st stage of human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Unembalmed dead bodies collapse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morticians put the liquid preservative in a dead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 hair char and burn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STIFF: Life After Death</dc:title>
  <dcterms:created xsi:type="dcterms:W3CDTF">2021-10-11T18:04:08Z</dcterms:created>
  <dcterms:modified xsi:type="dcterms:W3CDTF">2021-10-11T18:04:08Z</dcterms:modified>
</cp:coreProperties>
</file>