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STILL FIGHTING AGAINST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RACISM    </w:t>
      </w:r>
      <w:r>
        <w:t xml:space="preserve">   BIGOTRY    </w:t>
      </w:r>
      <w:r>
        <w:t xml:space="preserve">   DISCRIMMINATION    </w:t>
      </w:r>
      <w:r>
        <w:t xml:space="preserve">   HATRED    </w:t>
      </w:r>
      <w:r>
        <w:t xml:space="preserve">   IGNORANCE    </w:t>
      </w:r>
      <w:r>
        <w:t xml:space="preserve">   ILLITERACY    </w:t>
      </w:r>
      <w:r>
        <w:t xml:space="preserve">   INEQUALITY    </w:t>
      </w:r>
      <w:r>
        <w:t xml:space="preserve">   INJUSTICE    </w:t>
      </w:r>
      <w:r>
        <w:t xml:space="preserve">   MASS INCARCERATION    </w:t>
      </w:r>
      <w:r>
        <w:t xml:space="preserve">   SEGREGATION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FIGHTING AGAINST</dc:title>
  <dcterms:created xsi:type="dcterms:W3CDTF">2021-10-11T18:03:41Z</dcterms:created>
  <dcterms:modified xsi:type="dcterms:W3CDTF">2021-10-11T18:03:41Z</dcterms:modified>
</cp:coreProperties>
</file>