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STILTONS SCRAMBLE</w:t>
      </w:r>
    </w:p>
    <w:p>
      <w:pPr>
        <w:pStyle w:val="Questions"/>
      </w:pPr>
      <w:r>
        <w:t xml:space="preserve">1. NICETAN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BINNJAEM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AHBEMRC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CTOHAIR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CINHHEC ZTIA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ILIZTOIANIVC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UELSC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IMFYLA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FSEAT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ARMUG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OEINMOGR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HOSESR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AAURJG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UOYNERJ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AUSCMR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YAAM EPIREM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OUMSE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MTRYEYS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ELBMNANOWO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EAAPCL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SETRAPI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ASAETNP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RSPESFOOR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YDPIRAM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ENQUE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NIRA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DRTNOE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ROAMN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HSOEU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RMEO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RSEO ELPAST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ALYRO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AEMILNDLO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CRSEAD CTIY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SRVEIL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PETRMUTS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SALVE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SUIITOOLTNS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SUN KNIG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AETH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RPTA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LTRVEA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RESREAUT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VLTO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VON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48. RIRAWOR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TNAUACY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STILTONS SCRAMBLE</dc:title>
  <dcterms:created xsi:type="dcterms:W3CDTF">2021-10-11T18:04:38Z</dcterms:created>
  <dcterms:modified xsi:type="dcterms:W3CDTF">2021-10-11T18:04:38Z</dcterms:modified>
</cp:coreProperties>
</file>