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STILTONS SCRAMBLE</w:t>
      </w:r>
    </w:p>
    <w:p>
      <w:pPr>
        <w:pStyle w:val="Questions"/>
      </w:pPr>
      <w:r>
        <w:t xml:space="preserve">1. NEICATN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ANNJMBIE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CASE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BAMRCEH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TACRHIO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HCICEHN IAZT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ATIOVZNIIICL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ECSUL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LAMIYF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AEFST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ARUGM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MIGNOREO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ESOHRS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UJARAG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ROENUJY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NIKG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CUMASR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YMAA IPEMER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ESMOU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TESMYYR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WNNLBAMOEO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ALAEPC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SPETIRA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ANTESAP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SORSRPFOE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RIPYDMA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NEQEU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IARN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NRDTOE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AOMNR SHUOE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RMEO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SREO SPLTEA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LYROA DLMIEANOL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34. ACDESR ICTY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EILVRS UPTETRSM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36. ASVLE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IULNOTSISTO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38. SNU NGKI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ETAH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40. IETHF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41. NCGIKTI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ETMI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43. ETMI AIECHMN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44. PTAR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45. TARVEL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46. AEERRTSU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47. LVTO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48. VON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49. ORRIARW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50. AATNUYC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STILTONS SCRAMBLE</dc:title>
  <dcterms:created xsi:type="dcterms:W3CDTF">2021-10-11T18:04:40Z</dcterms:created>
  <dcterms:modified xsi:type="dcterms:W3CDTF">2021-10-11T18:04:40Z</dcterms:modified>
</cp:coreProperties>
</file>