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wealth or riches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underground electric railroad, usually in a large city.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FIREWALL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small, informal, and usually inexpensive restaurant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LANTERN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markings,  slogans, or drawings, written, spray-painted, or sketched on a sidewalk, wall of a building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PAPARAZZI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feeling; emotion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brownish-red.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CROWD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in the book "Sting".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canoe of a type used originally by the Inuit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SAPPHIRE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computer program that keeps people from  connecting to a computer without permission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SPEARGUN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trouble or bad luck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involving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FORTUNE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photographer who pursues celebrities to get photographs of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SENTIMENT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number of people gathered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KAYAK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 utility vehicle.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GRAFFITI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deep blue jewel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COMMUTER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act of moving someone to a higher position in an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facts or details about a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HAMISH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travelling regularly to and from a place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old-fashioned hand-held ligh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gun used to propel a spear in underwater fishing.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SUBWAY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STING</dc:title>
  <dcterms:created xsi:type="dcterms:W3CDTF">2021-10-11T18:03:47Z</dcterms:created>
  <dcterms:modified xsi:type="dcterms:W3CDTF">2021-10-11T18:03:47Z</dcterms:modified>
</cp:coreProperties>
</file>