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STI/STD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Sexual activity    </w:t>
      </w:r>
      <w:r>
        <w:t xml:space="preserve">   Syphilis    </w:t>
      </w:r>
      <w:r>
        <w:t xml:space="preserve">   Crabs    </w:t>
      </w:r>
      <w:r>
        <w:t xml:space="preserve">   Herpes    </w:t>
      </w:r>
      <w:r>
        <w:t xml:space="preserve">   Scabies    </w:t>
      </w:r>
      <w:r>
        <w:t xml:space="preserve">   Hepatitis    </w:t>
      </w:r>
      <w:r>
        <w:t xml:space="preserve">   Gonorrhea    </w:t>
      </w:r>
      <w:r>
        <w:t xml:space="preserve">   Chlamydia    </w:t>
      </w:r>
      <w:r>
        <w:t xml:space="preserve">   Intercourse    </w:t>
      </w:r>
      <w:r>
        <w:t xml:space="preserve">   Parasite    </w:t>
      </w:r>
      <w:r>
        <w:t xml:space="preserve">   STD    </w:t>
      </w:r>
      <w:r>
        <w:t xml:space="preserve">   STI    </w:t>
      </w:r>
      <w:r>
        <w:t xml:space="preserve">   Vaccines    </w:t>
      </w:r>
      <w:r>
        <w:t xml:space="preserve">   Bacterial    </w:t>
      </w:r>
      <w:r>
        <w:t xml:space="preserve">   Fungal    </w:t>
      </w:r>
      <w:r>
        <w:t xml:space="preserve">   Viral    </w:t>
      </w:r>
      <w:r>
        <w:t xml:space="preserve">   Abstinence    </w:t>
      </w:r>
      <w:r>
        <w:t xml:space="preserve">   Condom    </w:t>
      </w:r>
      <w:r>
        <w:t xml:space="preserve">   HIV    </w:t>
      </w:r>
      <w:r>
        <w:t xml:space="preserve">   AIDS    </w:t>
      </w:r>
      <w:r>
        <w:t xml:space="preserve">   disease    </w:t>
      </w:r>
      <w:r>
        <w:t xml:space="preserve">  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STI/STD wordsearch </dc:title>
  <dcterms:created xsi:type="dcterms:W3CDTF">2021-10-11T18:04:36Z</dcterms:created>
  <dcterms:modified xsi:type="dcterms:W3CDTF">2021-10-11T18:04:36Z</dcterms:modified>
</cp:coreProperties>
</file>