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STITUATION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REQUEST    </w:t>
      </w:r>
      <w:r>
        <w:t xml:space="preserve">   PERMISSION    </w:t>
      </w:r>
      <w:r>
        <w:t xml:space="preserve">   JANITOR    </w:t>
      </w:r>
      <w:r>
        <w:t xml:space="preserve">   HUMAN RESOURCES    </w:t>
      </w:r>
      <w:r>
        <w:t xml:space="preserve">   CUSTOMER    </w:t>
      </w:r>
      <w:r>
        <w:t xml:space="preserve">   SOLVE    </w:t>
      </w:r>
      <w:r>
        <w:t xml:space="preserve">   MAINTENANCE    </w:t>
      </w:r>
      <w:r>
        <w:t xml:space="preserve">   IMMIGRATION    </w:t>
      </w:r>
      <w:r>
        <w:t xml:space="preserve">   DISCUSS    </w:t>
      </w:r>
      <w:r>
        <w:t xml:space="preserve">   HURT    </w:t>
      </w:r>
      <w:r>
        <w:t xml:space="preserve">   FLU    </w:t>
      </w:r>
      <w:r>
        <w:t xml:space="preserve">   SCHEDULE    </w:t>
      </w:r>
      <w:r>
        <w:t xml:space="preserve">   SHIFT    </w:t>
      </w:r>
      <w:r>
        <w:t xml:space="preserve">   REPLACEMENT    </w:t>
      </w:r>
      <w:r>
        <w:t xml:space="preserve">   REPLACE    </w:t>
      </w:r>
      <w:r>
        <w:t xml:space="preserve">   FINALIZE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STITUATION 1 VOCABULARY</dc:title>
  <dcterms:created xsi:type="dcterms:W3CDTF">2021-10-11T18:04:08Z</dcterms:created>
  <dcterms:modified xsi:type="dcterms:W3CDTF">2021-10-11T18:04:08Z</dcterms:modified>
</cp:coreProperties>
</file>