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STIWeek2021_CrosswordPuzzle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cost effective way of preventing an STI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risk factor for STI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common symptom of STI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to reduce cervical cancer associated with HPV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organism associated with &gt; 70% of male urethral discharge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Non-STI cause of discharge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cause of genital ulcers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asymptomatic STI infection in most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should women be screened and treatment completed for syphilis infection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Long-term consequence of STI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STIWeek2021_CrosswordPuzzle</dc:title>
  <dcterms:created xsi:type="dcterms:W3CDTF">2021-10-11T18:05:16Z</dcterms:created>
  <dcterms:modified xsi:type="dcterms:W3CDTF">2021-10-11T18:05:16Z</dcterms:modified>
</cp:coreProperties>
</file>