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_______is most commonly spread through sexual contact and through the birthing process from mother to infect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2016, Polk County had ______ cases of gonorrhea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develop symptoms of increased discharge or bleeding between_______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cases of chlamydia went from the South to the Midwest to the West, then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 75% of people who have syphilis  are white and 96% were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person had chlamydia in the past they ____ still get infected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stage will occur in 30% to 40% of untreated people with primary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commonly diagnosed STI in Oregon and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______have shown to be effective way in reducing the risk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who have multiple sex partners, pregnant women and men having sex with other men should be regularly ______ for Chlamydia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_______is ranked number 3 of the most commonly contracted STIs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way to treat Gonorrhea is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Syphilis is most infectious during this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Chlamydia Typically displays _____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Americans were 5.6 times more likely to be reported than Caucasians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were infected with _____ accounted for 42% of the new syphilis cases in Oregon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CROSSWORD</dc:title>
  <dcterms:created xsi:type="dcterms:W3CDTF">2021-10-11T18:04:01Z</dcterms:created>
  <dcterms:modified xsi:type="dcterms:W3CDTF">2021-10-11T18:04:01Z</dcterms:modified>
</cp:coreProperties>
</file>