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Sharing these while using drugs can also spread an STI.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HIV virus may lead a person to be diagnosed with this, a more advanced disease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very common STI that is caused by bacteria that often has few symptoms making it easy to pass on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 sexual ways STI's can be spread are oral, anal, intimate contact and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virus has no cure and may cause genital warts or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STI is a virus that attacks the liver and has no vaccine but is curable.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effective way in preventing an STI.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STI caused from a bacteria and produces sores in the mouth and a rash on hands and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Caused from a protozoan and has the symptoms of itching, burning and a painful discharge.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STI that is viral with symptoms of painful blisters on or around the genitals.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term refers to an STI that has few or very mild symptoms which makes it hard to detect.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HIV virus attacks these immune system cells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parasite is spread from genital to genital contact and lives on pubic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STI is viral, incurable, and weakens your immune system. (Virus letters)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 Crossword Puzzle</dc:title>
  <dcterms:created xsi:type="dcterms:W3CDTF">2021-10-11T18:04:54Z</dcterms:created>
  <dcterms:modified xsi:type="dcterms:W3CDTF">2021-10-11T18:04:54Z</dcterms:modified>
</cp:coreProperties>
</file>