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virus that is an STI and affects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where fetus (baby) is housed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you need to tell if you find out you have an 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sexually transmitted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eggs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STI that cannot be 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technical term for a female's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sperm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female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 also known as genital 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term for pubic 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Crossword</dc:title>
  <dcterms:created xsi:type="dcterms:W3CDTF">2021-10-11T18:04:17Z</dcterms:created>
  <dcterms:modified xsi:type="dcterms:W3CDTF">2021-10-11T18:04:17Z</dcterms:modified>
</cp:coreProperties>
</file>