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Teens are NOT at risk for contracting an 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Untreated STI's can lead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symptom of an STI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sex means vaginal, oral or anal sex without a condom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video DID not mention this type of STD which is caused by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100% effective in preventing STI's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deal with sexual pressure?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these can help reduce your risk of getting STI's if you choose to have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CURE for these types of STI's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STI that is curable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way to know if you have an 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If someone has an STI, they will almost ALWAYS have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unprotected sex or ________________ contact can lead to an 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STI's can be spread through ORAL sex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Crossword </dc:title>
  <dcterms:created xsi:type="dcterms:W3CDTF">2021-10-11T18:04:34Z</dcterms:created>
  <dcterms:modified xsi:type="dcterms:W3CDTF">2021-10-11T18:04:34Z</dcterms:modified>
</cp:coreProperties>
</file>