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 SCRAMBLE</w:t>
      </w:r>
    </w:p>
    <w:p>
      <w:pPr>
        <w:pStyle w:val="Questions"/>
      </w:pPr>
      <w:r>
        <w:t xml:space="preserve">1. RETNOTCDEPU SEX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IAINMRTONSSS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NGLAIET PRSEHE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OYTPSMSM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YIHCT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YTIFRIELTIN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SECNNOT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ITS GSEINTT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ATEMRETTN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LABIECRTA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AVLIR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NIKS OT IKSN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OODBL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DLIHAYMCA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VISD/HIA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DMNCOSO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LIPISHSY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IOCOSAHSRIMTIN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VHP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GARHOENRO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 SCRAMBLE</dc:title>
  <dcterms:created xsi:type="dcterms:W3CDTF">2021-10-11T18:04:13Z</dcterms:created>
  <dcterms:modified xsi:type="dcterms:W3CDTF">2021-10-11T18:04:13Z</dcterms:modified>
</cp:coreProperties>
</file>