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STI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growth or bumps that appear on the genital/anal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cause sore blisters on genitals and/or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creatures are not necessarily sexually transmitted but can be passed on by close body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medication used to treat some STI's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common STI, particularly in the 16-24 year old's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virus that if not controled by medication can affect your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Half of women and 1 in 10 men with this STI have no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medical name for the inflamation of the liver that can sometimes be caused by viruses passed through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virus has 3 stages and is on the rise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contraception that protects from STI's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 SEARCH</dc:title>
  <dcterms:created xsi:type="dcterms:W3CDTF">2021-10-11T18:04:59Z</dcterms:created>
  <dcterms:modified xsi:type="dcterms:W3CDTF">2021-10-11T18:04:59Z</dcterms:modified>
</cp:coreProperties>
</file>