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Genitals    </w:t>
      </w:r>
      <w:r>
        <w:t xml:space="preserve">   Placenta    </w:t>
      </w:r>
      <w:r>
        <w:t xml:space="preserve">   Crossover    </w:t>
      </w:r>
      <w:r>
        <w:t xml:space="preserve">   Pregnancy    </w:t>
      </w:r>
      <w:r>
        <w:t xml:space="preserve">   Newborns    </w:t>
      </w:r>
      <w:r>
        <w:t xml:space="preserve">   Safe sex    </w:t>
      </w:r>
      <w:r>
        <w:t xml:space="preserve">   CONTRACEPTIVE    </w:t>
      </w:r>
      <w:r>
        <w:t xml:space="preserve">   Transmission    </w:t>
      </w:r>
      <w:r>
        <w:t xml:space="preserve">   Fatality    </w:t>
      </w:r>
      <w:r>
        <w:t xml:space="preserve">   Azithromycin    </w:t>
      </w:r>
      <w:r>
        <w:t xml:space="preserve">   Abstinence    </w:t>
      </w:r>
      <w:r>
        <w:t xml:space="preserve">   Warts    </w:t>
      </w:r>
      <w:r>
        <w:t xml:space="preserve">   HIV    </w:t>
      </w:r>
      <w:r>
        <w:t xml:space="preserve">   Detection    </w:t>
      </w:r>
      <w:r>
        <w:t xml:space="preserve">   Prevention    </w:t>
      </w:r>
      <w:r>
        <w:t xml:space="preserve">   Condoms    </w:t>
      </w:r>
      <w:r>
        <w:t xml:space="preserve">   Gonorrhea    </w:t>
      </w:r>
      <w:r>
        <w:t xml:space="preserve">   Hpv    </w:t>
      </w:r>
      <w:r>
        <w:t xml:space="preserve">   Chlamydia    </w:t>
      </w:r>
      <w:r>
        <w:t xml:space="preserve">   Syphilis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WORD FIND</dc:title>
  <dcterms:created xsi:type="dcterms:W3CDTF">2021-10-11T18:04:39Z</dcterms:created>
  <dcterms:modified xsi:type="dcterms:W3CDTF">2021-10-11T18:04:39Z</dcterms:modified>
</cp:coreProperties>
</file>