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Vagina    </w:t>
      </w:r>
      <w:r>
        <w:t xml:space="preserve">   Treatment    </w:t>
      </w:r>
      <w:r>
        <w:t xml:space="preserve">   Scabies    </w:t>
      </w:r>
      <w:r>
        <w:t xml:space="preserve">   Infection    </w:t>
      </w:r>
      <w:r>
        <w:t xml:space="preserve">   Herpes    </w:t>
      </w:r>
      <w:r>
        <w:t xml:space="preserve">   Gonorrhea    </w:t>
      </w:r>
      <w:r>
        <w:t xml:space="preserve">   Genital Warts    </w:t>
      </w:r>
      <w:r>
        <w:t xml:space="preserve">   Disease    </w:t>
      </w:r>
      <w:r>
        <w:t xml:space="preserve">   Condom    </w:t>
      </w:r>
      <w:r>
        <w:t xml:space="preserve">   Anal    </w:t>
      </w:r>
      <w:r>
        <w:t xml:space="preserve">   Syphilis    </w:t>
      </w:r>
      <w:r>
        <w:t xml:space="preserve">   Chlamydia    </w:t>
      </w:r>
      <w:r>
        <w:t xml:space="preserve">   STI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Word Search</dc:title>
  <dcterms:created xsi:type="dcterms:W3CDTF">2021-10-11T18:04:19Z</dcterms:created>
  <dcterms:modified xsi:type="dcterms:W3CDTF">2021-10-11T18:04:19Z</dcterms:modified>
</cp:coreProperties>
</file>