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 and Contraception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bacterial    </w:t>
      </w:r>
      <w:r>
        <w:t xml:space="preserve">   barrier    </w:t>
      </w:r>
      <w:r>
        <w:t xml:space="preserve">   chlamydia    </w:t>
      </w:r>
      <w:r>
        <w:t xml:space="preserve">   cold sore    </w:t>
      </w:r>
      <w:r>
        <w:t xml:space="preserve">   condom    </w:t>
      </w:r>
      <w:r>
        <w:t xml:space="preserve">   diaphragm    </w:t>
      </w:r>
      <w:r>
        <w:t xml:space="preserve">   genital warts    </w:t>
      </w:r>
      <w:r>
        <w:t xml:space="preserve">   gonorrhoea    </w:t>
      </w:r>
      <w:r>
        <w:t xml:space="preserve">   herpes    </w:t>
      </w:r>
      <w:r>
        <w:t xml:space="preserve">   hormonal    </w:t>
      </w:r>
      <w:r>
        <w:t xml:space="preserve">   natural    </w:t>
      </w:r>
      <w:r>
        <w:t xml:space="preserve">   parasite    </w:t>
      </w:r>
      <w:r>
        <w:t xml:space="preserve">   pill    </w:t>
      </w:r>
      <w:r>
        <w:t xml:space="preserve">   pregnant    </w:t>
      </w:r>
      <w:r>
        <w:t xml:space="preserve">   pubic lice    </w:t>
      </w:r>
      <w:r>
        <w:t xml:space="preserve">   surgical    </w:t>
      </w:r>
      <w:r>
        <w:t xml:space="preserve">   syphilis    </w:t>
      </w:r>
      <w:r>
        <w:t xml:space="preserve">   tubal ligation    </w:t>
      </w:r>
      <w:r>
        <w:t xml:space="preserve">   vasectomy    </w:t>
      </w:r>
      <w:r>
        <w:t xml:space="preserve">   viral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 and Contraception Word Search</dc:title>
  <dcterms:created xsi:type="dcterms:W3CDTF">2021-10-11T18:04:24Z</dcterms:created>
  <dcterms:modified xsi:type="dcterms:W3CDTF">2021-10-11T18:04:24Z</dcterms:modified>
</cp:coreProperties>
</file>