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 and contraception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sick    </w:t>
      </w:r>
      <w:r>
        <w:t xml:space="preserve">   crabs    </w:t>
      </w:r>
      <w:r>
        <w:t xml:space="preserve">   ask    </w:t>
      </w:r>
      <w:r>
        <w:t xml:space="preserve">   blood    </w:t>
      </w:r>
      <w:r>
        <w:t xml:space="preserve">   sores    </w:t>
      </w:r>
      <w:r>
        <w:t xml:space="preserve">   herpes    </w:t>
      </w:r>
      <w:r>
        <w:t xml:space="preserve">   talk    </w:t>
      </w:r>
      <w:r>
        <w:t xml:space="preserve">   sexuality    </w:t>
      </w:r>
      <w:r>
        <w:t xml:space="preserve">   intercourse    </w:t>
      </w:r>
      <w:r>
        <w:t xml:space="preserve">   unprotected    </w:t>
      </w:r>
      <w:r>
        <w:t xml:space="preserve">   conception    </w:t>
      </w:r>
      <w:r>
        <w:t xml:space="preserve">   hormones    </w:t>
      </w:r>
      <w:r>
        <w:t xml:space="preserve">   antiviral    </w:t>
      </w:r>
      <w:r>
        <w:t xml:space="preserve">   medication    </w:t>
      </w:r>
      <w:r>
        <w:t xml:space="preserve">   hospital    </w:t>
      </w:r>
      <w:r>
        <w:t xml:space="preserve">   cure    </w:t>
      </w:r>
      <w:r>
        <w:t xml:space="preserve">   bacteria    </w:t>
      </w:r>
      <w:r>
        <w:t xml:space="preserve">   virus    </w:t>
      </w:r>
      <w:r>
        <w:t xml:space="preserve">   clinic    </w:t>
      </w:r>
      <w:r>
        <w:t xml:space="preserve">   doctor    </w:t>
      </w:r>
      <w:r>
        <w:t xml:space="preserve">   needles    </w:t>
      </w:r>
      <w:r>
        <w:t xml:space="preserve">   cleanliness    </w:t>
      </w:r>
      <w:r>
        <w:t xml:space="preserve">   gonorrhea    </w:t>
      </w:r>
      <w:r>
        <w:t xml:space="preserve">   hepatitis    </w:t>
      </w:r>
      <w:r>
        <w:t xml:space="preserve">   screening    </w:t>
      </w:r>
      <w:r>
        <w:t xml:space="preserve">   bloodtest    </w:t>
      </w:r>
      <w:r>
        <w:t xml:space="preserve">   prescription    </w:t>
      </w:r>
      <w:r>
        <w:t xml:space="preserve">   intrauterinedevice    </w:t>
      </w:r>
      <w:r>
        <w:t xml:space="preserve">   marina    </w:t>
      </w:r>
      <w:r>
        <w:t xml:space="preserve">   emergencypill    </w:t>
      </w:r>
      <w:r>
        <w:t xml:space="preserve">   contraception    </w:t>
      </w:r>
      <w:r>
        <w:t xml:space="preserve">   itchiness    </w:t>
      </w:r>
      <w:r>
        <w:t xml:space="preserve">   warts    </w:t>
      </w:r>
      <w:r>
        <w:t xml:space="preserve">   pubiclice    </w:t>
      </w:r>
      <w:r>
        <w:t xml:space="preserve">   diaphragm    </w:t>
      </w:r>
      <w:r>
        <w:t xml:space="preserve">   condom    </w:t>
      </w:r>
      <w:r>
        <w:t xml:space="preserve">   abstinence    </w:t>
      </w:r>
      <w:r>
        <w:t xml:space="preserve">   protection    </w:t>
      </w:r>
      <w:r>
        <w:t xml:space="preserve">   syphillis    </w:t>
      </w:r>
      <w:r>
        <w:t xml:space="preserve">   HIV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 and contraception word search</dc:title>
  <dcterms:created xsi:type="dcterms:W3CDTF">2021-10-11T18:04:39Z</dcterms:created>
  <dcterms:modified xsi:type="dcterms:W3CDTF">2021-10-11T18:04:39Z</dcterms:modified>
</cp:coreProperties>
</file>