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most common STI's reported in 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common STI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imbalance of bacteria normally found in the Vagina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Genital _ is a parsite that burroughs under the skin of the genitals, causing severe itching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you have genital scabies, it is important to _ your clothing and bedding daily to prevent re-infection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Tiny insects that live on body hair, usually in the genital area. Also known as Crabs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Chlamydia and gonorrhea can cause fallopian tube scarring, leading to an _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infection of the male urethra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inflammation of the Liver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pox virus that causes bumps on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inflammation of the Vagina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STI caused by a protozoa. Infection is most commonly found a woman's vagina or a man's urethra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STI involving the lymph glands in the genital area. Rare in Canada but occurs commonly in countries closer to the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infection of a woman's reproductive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Infection that occurs in stages, each stage is associated with different kinds of symptoms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second most commonly reported STI in 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HIV damages the immune system and may become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group of over 100 types of virus, including 40 types that involve the genitals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virus that attacks the body's immune system; no cure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commonly known as a bladder infection or urinary tract infection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</dc:title>
  <dcterms:created xsi:type="dcterms:W3CDTF">2022-08-23T00:04:23Z</dcterms:created>
  <dcterms:modified xsi:type="dcterms:W3CDTF">2022-08-23T00:04:23Z</dcterms:modified>
</cp:coreProperties>
</file>