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STIs  in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treatment for chlamydia is contraindicated during pregnancy and could reduce the effectiveness of oral contraceptives?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treatment for GBS in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infection typically has no manifestations in females yet can lead to tubal scarring and lead to 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way to prevent cytomegalovirus?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infection is caused by consumption of raw or undercooked meat or handling cat feces?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antibiotic is the medication of choice for the neonatal prophylactic treatment against gonorrhea and chlamydia?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common STI manifests with small cauliflower-like warts in the genital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pregnancy, which infection is treated to prevent oral thrush in the neonate?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bacterial infection is tested between 35 to 37 weeks gestation using a vaginal and rectal swab?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 of sulfadiazine and pyrimethamine, although potentially harmful to the fetus, is used for the treatment of which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medication should the nurse expect a provider to order for the treatment of gonorrhea?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Black, Hispanic, and other racial/ethnic minority groups in the United States are disproportionately affected by this STI.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recommended way to deliver for clients in labor who have active genital herpes lesions or early findings of an impending outbreak?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stages are there to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STI is manifested in females with a yellow-green, frothy vaginal discharge with a foul odor?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STI is the most commonly reported in American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TORCH infection manifests with painful blisters and tender lymph nodes?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vaccine to protect against a TORCH infection is not given during pregnancy?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STIs  in Pregnancy</dc:title>
  <dcterms:created xsi:type="dcterms:W3CDTF">2022-01-12T03:31:01Z</dcterms:created>
  <dcterms:modified xsi:type="dcterms:W3CDTF">2022-01-12T03:31:01Z</dcterms:modified>
</cp:coreProperties>
</file>