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STNA ADL Puzzle/Game #4</w:t>
      </w:r>
    </w:p>
    <w:p>
      <w:pPr>
        <w:pStyle w:val="Questions"/>
      </w:pPr>
      <w:r>
        <w:t xml:space="preserve">1. GIENAT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LTTOA EECNDPDENE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TASNFE ANPTS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SEIPINUOVRS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ENDPNIEDTEN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IESD LRIA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RNRSSTFEA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NUCGEADI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XSITEEENV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ECCMLNIAHA ITFL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EDB MYIOBLTI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LILDNGINWE THCAERTE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LHHWACEIRE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COUTH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EBAAMULT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LUCMES OTRSPPU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ILIMETD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NIILEOGTT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OOSYCLOTM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EHGTWI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STNA ADL Puzzle/Game #4</dc:title>
  <dcterms:created xsi:type="dcterms:W3CDTF">2021-10-11T18:04:58Z</dcterms:created>
  <dcterms:modified xsi:type="dcterms:W3CDTF">2021-10-11T18:04:58Z</dcterms:modified>
</cp:coreProperties>
</file>