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STNA Puzzle Game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suggestions to complete task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Supervision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Requires muscle support at any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 person assist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Touch/guiding limbs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Urinary 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instructions or cues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Guest does not assist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Limited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 Cath requires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Extensive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 tray, open drinks, cut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Set-up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coworker &amp; I physically assist resident to roll in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960 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provided limited assistance to guest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 person assist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Hoyer Lift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Cartons Milk for Breakfast and Lunch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Needs help cleansing self after toileting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Total Assist 2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STNA Puzzle Game #3</dc:title>
  <dcterms:created xsi:type="dcterms:W3CDTF">2021-10-11T18:04:56Z</dcterms:created>
  <dcterms:modified xsi:type="dcterms:W3CDTF">2021-10-11T18:04:56Z</dcterms:modified>
</cp:coreProperties>
</file>