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STNA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person to perform a nursing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swelling of body tissues with water; swelling caused by fluid collecting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Perceptible to persons other than the affected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exhaustion of physical or emotional strength, usually as a result of prolonged stress or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Walking or moving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process of destroying ALL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Touching a person's body without his or her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Painful or difficult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expand or open wider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listen to sounds produced by the heart, lungs, and other body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Yellowish color of the skin or whites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Trusting others with personal and private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rapid heart rate; more than 100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flammable, must be stored and transported properly; is needed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care results in physical harm, pain, mental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apart from others. as to separate one with a contagious disease from others not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surgically created opening between the ileum (small intestine) and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condition that interferes with the proper functioning of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Difficult, labored, or painful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Insurance Portability and Accountability Act - 1996- written to protect the privacy of health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temperature taken in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STNA Vocab #1</dc:title>
  <dcterms:created xsi:type="dcterms:W3CDTF">2021-10-11T18:03:44Z</dcterms:created>
  <dcterms:modified xsi:type="dcterms:W3CDTF">2021-10-11T18:03:44Z</dcterms:modified>
</cp:coreProperties>
</file>