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STNA Word Scramble #1</w:t>
      </w:r>
    </w:p>
    <w:p>
      <w:pPr>
        <w:pStyle w:val="Questions"/>
      </w:pPr>
      <w:r>
        <w:t xml:space="preserve">1. AEEFUFDTCN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OCSUSUICNON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IWHET BDLOO SELCL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GNWIIHGE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NEIUR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YURNAIR NAINMLIEIOT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NRTLMEAI NLILSES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PUASIUPCBR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EIJTEBSVUC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HEEOOPTSCTS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ILOSED NEILN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SEF-RLMESOIW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RAITNITESCUSO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OTPHSSRIES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YRPSSLAIA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OTIRNEHPOC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IPITMNMERA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CHNUTILAINLAO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STNA Word Scramble #1</dc:title>
  <dcterms:created xsi:type="dcterms:W3CDTF">2021-10-11T18:03:47Z</dcterms:created>
  <dcterms:modified xsi:type="dcterms:W3CDTF">2021-10-11T18:03:47Z</dcterms:modified>
</cp:coreProperties>
</file>