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BELTS    </w:t>
      </w:r>
      <w:r>
        <w:t xml:space="preserve">   BODY    </w:t>
      </w:r>
      <w:r>
        <w:t xml:space="preserve">   EXHAUST    </w:t>
      </w:r>
      <w:r>
        <w:t xml:space="preserve">   FUEL    </w:t>
      </w:r>
      <w:r>
        <w:t xml:space="preserve">   GAUGE    </w:t>
      </w:r>
      <w:r>
        <w:t xml:space="preserve">   HELMET    </w:t>
      </w:r>
      <w:r>
        <w:t xml:space="preserve">   MOTOR    </w:t>
      </w:r>
      <w:r>
        <w:t xml:space="preserve">   OVERALLS    </w:t>
      </w:r>
      <w:r>
        <w:t xml:space="preserve">   PEDAL    </w:t>
      </w:r>
      <w:r>
        <w:t xml:space="preserve">   SEAT    </w:t>
      </w:r>
      <w:r>
        <w:t xml:space="preserve">   SHOCKS    </w:t>
      </w:r>
      <w:r>
        <w:t xml:space="preserve">   SIDERAIL    </w:t>
      </w:r>
      <w:r>
        <w:t xml:space="preserve">   TRANSPONDER    </w:t>
      </w:r>
      <w:r>
        <w:t xml:space="preserve">   TYRES    </w:t>
      </w:r>
      <w:r>
        <w:t xml:space="preserve">   WATER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STOCKCARS</dc:title>
  <dcterms:created xsi:type="dcterms:W3CDTF">2021-10-11T18:04:25Z</dcterms:created>
  <dcterms:modified xsi:type="dcterms:W3CDTF">2021-10-11T18:04:25Z</dcterms:modified>
</cp:coreProperties>
</file>