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Stock of a corporation that has had faster than average gains in earnings and is expected to continue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Earnings distributed to stockholders.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Shares of ownership in a public corporation. The shareholder has voting rights in the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stocks volatility compared to changes in the overall stock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market characterized by falling prices for securities.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certificate documenting the shareholder's ownership in the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Stock whose holders are guaranteed priority in the payment of dividends but whose holders have no voting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Difference between closing price of previous day and current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price at which buyers and sellers trade the item in an open marketplace.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Shares owned by existing stockholders are divided into a larger number of shares.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uncertainty about the outcome of an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Pays higher-than-average dividends compared to other stock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at which an asset is carried on a balance 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exchange where security trading is conducted by professional stock brokers.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increase or decrease in the original purchase price of an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Stock from a company which has a low market price considering historical earning records and value of current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of a security that is set by the company issuing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supply of something available for future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paid to buy and sell for someone else.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</dc:title>
  <dcterms:created xsi:type="dcterms:W3CDTF">2021-10-11T18:04:46Z</dcterms:created>
  <dcterms:modified xsi:type="dcterms:W3CDTF">2021-10-11T18:04:46Z</dcterms:modified>
</cp:coreProperties>
</file>