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STOCK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IMPORTER    </w:t>
      </w:r>
      <w:r>
        <w:t xml:space="preserve">   PROFIT    </w:t>
      </w:r>
      <w:r>
        <w:t xml:space="preserve">   MANUFACTURER    </w:t>
      </w:r>
      <w:r>
        <w:t xml:space="preserve">   QUOTE    </w:t>
      </w:r>
      <w:r>
        <w:t xml:space="preserve">   STOCK    </w:t>
      </w:r>
      <w:r>
        <w:t xml:space="preserve">   RESELL    </w:t>
      </w:r>
      <w:r>
        <w:t xml:space="preserve">   PRICE    </w:t>
      </w:r>
      <w:r>
        <w:t xml:space="preserve">   DISTRIBUTOR    </w:t>
      </w:r>
      <w:r>
        <w:t xml:space="preserve">   DEMAND    </w:t>
      </w:r>
      <w:r>
        <w:t xml:space="preserve">   CARD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MANAGEMENT</dc:title>
  <dcterms:created xsi:type="dcterms:W3CDTF">2021-10-11T18:04:51Z</dcterms:created>
  <dcterms:modified xsi:type="dcterms:W3CDTF">2021-10-11T18:04:51Z</dcterms:modified>
</cp:coreProperties>
</file>