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TEMPO    </w:t>
      </w:r>
      <w:r>
        <w:t xml:space="preserve">   TEAMWORK    </w:t>
      </w:r>
      <w:r>
        <w:t xml:space="preserve">   TAP    </w:t>
      </w:r>
      <w:r>
        <w:t xml:space="preserve">   SYNCOPATION    </w:t>
      </w:r>
      <w:r>
        <w:t xml:space="preserve">   STOMP    </w:t>
      </w:r>
      <w:r>
        <w:t xml:space="preserve">   SOUND    </w:t>
      </w:r>
      <w:r>
        <w:t xml:space="preserve">   SOFT    </w:t>
      </w:r>
      <w:r>
        <w:t xml:space="preserve">   SHAKE    </w:t>
      </w:r>
      <w:r>
        <w:t xml:space="preserve">   SCRAPE    </w:t>
      </w:r>
      <w:r>
        <w:t xml:space="preserve">   RHYTHM    </w:t>
      </w:r>
      <w:r>
        <w:t xml:space="preserve">   PIANO    </w:t>
      </w:r>
      <w:r>
        <w:t xml:space="preserve">   PIANISSIMO    </w:t>
      </w:r>
      <w:r>
        <w:t xml:space="preserve">   PERFORMANCE    </w:t>
      </w:r>
      <w:r>
        <w:t xml:space="preserve">   PERCUSSION    </w:t>
      </w:r>
      <w:r>
        <w:t xml:space="preserve">   MUSIC    </w:t>
      </w:r>
      <w:r>
        <w:t xml:space="preserve">   MOVEMENT    </w:t>
      </w:r>
      <w:r>
        <w:t xml:space="preserve">   LOUD    </w:t>
      </w:r>
      <w:r>
        <w:t xml:space="preserve">   CREATE    </w:t>
      </w:r>
      <w:r>
        <w:t xml:space="preserve">   INSTRUMENTS    </w:t>
      </w:r>
      <w:r>
        <w:t xml:space="preserve">   HIT    </w:t>
      </w:r>
      <w:r>
        <w:t xml:space="preserve">   FORTISSIMO    </w:t>
      </w:r>
      <w:r>
        <w:t xml:space="preserve">   FORTE    </w:t>
      </w:r>
      <w:r>
        <w:t xml:space="preserve">   EXCITING    </w:t>
      </w:r>
      <w:r>
        <w:t xml:space="preserve">   EVERYDAY    </w:t>
      </w:r>
      <w:r>
        <w:t xml:space="preserve">   ENSEMBLE    </w:t>
      </w:r>
      <w:r>
        <w:t xml:space="preserve">   DYNAMICS    </w:t>
      </w:r>
      <w:r>
        <w:t xml:space="preserve">   DIMINUENDO    </w:t>
      </w:r>
      <w:r>
        <w:t xml:space="preserve">   DANCE    </w:t>
      </w:r>
      <w:r>
        <w:t xml:space="preserve">   CRESCENDO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STOMP</dc:title>
  <dcterms:created xsi:type="dcterms:W3CDTF">2021-10-11T18:05:58Z</dcterms:created>
  <dcterms:modified xsi:type="dcterms:W3CDTF">2021-10-11T18:05:58Z</dcterms:modified>
</cp:coreProperties>
</file>