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April Twentieth    </w:t>
      </w:r>
      <w:r>
        <w:t xml:space="preserve">   Bob Marley    </w:t>
      </w:r>
      <w:r>
        <w:t xml:space="preserve">   Cheech    </w:t>
      </w:r>
      <w:r>
        <w:t xml:space="preserve">   Chink eyed    </w:t>
      </w:r>
      <w:r>
        <w:t xml:space="preserve">   Chong    </w:t>
      </w:r>
      <w:r>
        <w:t xml:space="preserve">   Eat    </w:t>
      </w:r>
      <w:r>
        <w:t xml:space="preserve">   Ganja    </w:t>
      </w:r>
      <w:r>
        <w:t xml:space="preserve">   High    </w:t>
      </w:r>
      <w:r>
        <w:t xml:space="preserve">   Lazy    </w:t>
      </w:r>
      <w:r>
        <w:t xml:space="preserve">   Love    </w:t>
      </w:r>
      <w:r>
        <w:t xml:space="preserve">   Marijuana    </w:t>
      </w:r>
      <w:r>
        <w:t xml:space="preserve">   Maryjane    </w:t>
      </w:r>
      <w:r>
        <w:t xml:space="preserve">   Mellow    </w:t>
      </w:r>
      <w:r>
        <w:t xml:space="preserve">   Munchies    </w:t>
      </w:r>
      <w:r>
        <w:t xml:space="preserve">   Peace    </w:t>
      </w:r>
      <w:r>
        <w:t xml:space="preserve">   Pot head    </w:t>
      </w:r>
      <w:r>
        <w:t xml:space="preserve">   Pothead    </w:t>
      </w:r>
      <w:r>
        <w:t xml:space="preserve">   Red eyes    </w:t>
      </w:r>
      <w:r>
        <w:t xml:space="preserve">   Smoke    </w:t>
      </w:r>
      <w:r>
        <w:t xml:space="preserve">   Stoned    </w:t>
      </w:r>
      <w:r>
        <w:t xml:space="preserve">   Swedan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STONERS</dc:title>
  <dcterms:created xsi:type="dcterms:W3CDTF">2021-10-11T18:05:09Z</dcterms:created>
  <dcterms:modified xsi:type="dcterms:W3CDTF">2021-10-11T18:05:09Z</dcterms:modified>
</cp:coreProperties>
</file>