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STONE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ICEAGE    </w:t>
      </w:r>
      <w:r>
        <w:t xml:space="preserve">   CRESWELLCRAGS    </w:t>
      </w:r>
      <w:r>
        <w:t xml:space="preserve">   HUNTERS    </w:t>
      </w:r>
      <w:r>
        <w:t xml:space="preserve">   MAMMOTH    </w:t>
      </w:r>
      <w:r>
        <w:t xml:space="preserve">   TUSK    </w:t>
      </w:r>
      <w:r>
        <w:t xml:space="preserve">   SPEAR    </w:t>
      </w:r>
      <w:r>
        <w:t xml:space="preserve">   IRONAGE    </w:t>
      </w:r>
      <w:r>
        <w:t xml:space="preserve">   CAVEPICTURES    </w:t>
      </w:r>
      <w:r>
        <w:t xml:space="preserve">   CLUB    </w:t>
      </w:r>
      <w:r>
        <w:t xml:space="preserve">   CAVEMAN    </w:t>
      </w:r>
      <w:r>
        <w:t xml:space="preserve">   STONEAGE    </w:t>
      </w:r>
      <w:r>
        <w:t xml:space="preserve">   STONEHENGE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AGE</dc:title>
  <dcterms:created xsi:type="dcterms:W3CDTF">2021-10-11T18:05:44Z</dcterms:created>
  <dcterms:modified xsi:type="dcterms:W3CDTF">2021-10-11T18:05:44Z</dcterms:modified>
</cp:coreProperties>
</file>