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 WORD SCRAMBLE</w:t>
      </w:r>
    </w:p>
    <w:p>
      <w:pPr>
        <w:pStyle w:val="Questions"/>
      </w:pPr>
      <w:r>
        <w:t xml:space="preserve">1. TSENO AGE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EAVC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SLOOT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ARFGOE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TGIHNNU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EHRETGRA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OHSCEMITIL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IPLAOTCHELI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ILHOTCNIE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NADENRLTHAE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NPMAESIHOO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HSOBAILMIHO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Stone Age    </w:t>
      </w:r>
      <w:r>
        <w:t xml:space="preserve">   cave    </w:t>
      </w:r>
      <w:r>
        <w:t xml:space="preserve">   tools    </w:t>
      </w:r>
      <w:r>
        <w:t xml:space="preserve">   forage    </w:t>
      </w:r>
      <w:r>
        <w:t xml:space="preserve">   hunting    </w:t>
      </w:r>
      <w:r>
        <w:t xml:space="preserve">   gatherer    </w:t>
      </w:r>
      <w:r>
        <w:t xml:space="preserve">   mesolithic    </w:t>
      </w:r>
      <w:r>
        <w:t xml:space="preserve">   paleolithic    </w:t>
      </w:r>
      <w:r>
        <w:t xml:space="preserve">   neolithic    </w:t>
      </w:r>
      <w:r>
        <w:t xml:space="preserve">   neanderthal    </w:t>
      </w:r>
      <w:r>
        <w:t xml:space="preserve">   homosapien    </w:t>
      </w:r>
      <w:r>
        <w:t xml:space="preserve">   homohabilis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WORD SCRAMBLE</dc:title>
  <dcterms:created xsi:type="dcterms:W3CDTF">2021-10-11T18:05:27Z</dcterms:created>
  <dcterms:modified xsi:type="dcterms:W3CDTF">2021-10-11T18:05:27Z</dcterms:modified>
</cp:coreProperties>
</file>