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BOATS    </w:t>
      </w:r>
      <w:r>
        <w:t xml:space="preserve">   BRADFORD    </w:t>
      </w:r>
      <w:r>
        <w:t xml:space="preserve">   CAPTAIN HOOK    </w:t>
      </w:r>
      <w:r>
        <w:t xml:space="preserve">   CRIME    </w:t>
      </w:r>
      <w:r>
        <w:t xml:space="preserve">   DETECTIVE IRESON    </w:t>
      </w:r>
      <w:r>
        <w:t xml:space="preserve">   EXPLOITATION    </w:t>
      </w:r>
      <w:r>
        <w:t xml:space="preserve">   FEAR    </w:t>
      </w:r>
      <w:r>
        <w:t xml:space="preserve">   GAIL    </w:t>
      </w:r>
      <w:r>
        <w:t xml:space="preserve">   HOMELESS    </w:t>
      </w:r>
      <w:r>
        <w:t xml:space="preserve">   LINK    </w:t>
      </w:r>
      <w:r>
        <w:t xml:space="preserve">   LONDON    </w:t>
      </w:r>
      <w:r>
        <w:t xml:space="preserve">   MURDER    </w:t>
      </w:r>
      <w:r>
        <w:t xml:space="preserve">   NICK    </w:t>
      </w:r>
      <w:r>
        <w:t xml:space="preserve">   POVERTY    </w:t>
      </w:r>
      <w:r>
        <w:t xml:space="preserve">   PREJUDICE    </w:t>
      </w:r>
      <w:r>
        <w:t xml:space="preserve">   SHELTER    </w:t>
      </w:r>
      <w:r>
        <w:t xml:space="preserve">   THE BIG ISSUE    </w:t>
      </w:r>
      <w:r>
        <w:t xml:space="preserve">   TROYA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2021-10-11T18:07:37Z</dcterms:created>
  <dcterms:modified xsi:type="dcterms:W3CDTF">2021-10-11T18:07:37Z</dcterms:modified>
</cp:coreProperties>
</file>