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COLD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DOSSERS    </w:t>
      </w:r>
      <w:r>
        <w:t xml:space="preserve">   DAILY ORDER    </w:t>
      </w:r>
      <w:r>
        <w:t xml:space="preserve">   CAPTAIN HOOK    </w:t>
      </w:r>
      <w:r>
        <w:t xml:space="preserve">   SHELTER    </w:t>
      </w:r>
      <w:r>
        <w:t xml:space="preserve">   GINGER    </w:t>
      </w:r>
      <w:r>
        <w:t xml:space="preserve">   LINK    </w:t>
      </w:r>
      <w:r>
        <w:t xml:space="preserve">   STONE COLD    </w:t>
      </w:r>
      <w:r>
        <w:t xml:space="preserve">   HOMELESS    </w:t>
      </w:r>
      <w:r>
        <w:t xml:space="preserve">   VINCE    </w:t>
      </w:r>
      <w:r>
        <w:t xml:space="preserve">   ROBERT SWINDELLS    </w:t>
      </w:r>
      <w:r>
        <w:t xml:space="preserve">   CAROLE    </w:t>
      </w:r>
      <w:r>
        <w:t xml:space="preserve">   SAPHO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</dc:title>
  <dcterms:created xsi:type="dcterms:W3CDTF">2021-10-11T18:04:45Z</dcterms:created>
  <dcterms:modified xsi:type="dcterms:W3CDTF">2021-10-11T18:04:45Z</dcterms:modified>
</cp:coreProperties>
</file>