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PRIZE MONEY    </w:t>
      </w:r>
      <w:r>
        <w:t xml:space="preserve">   WON    </w:t>
      </w:r>
      <w:r>
        <w:t xml:space="preserve">   FIVEHUNDRED    </w:t>
      </w:r>
      <w:r>
        <w:t xml:space="preserve">   DIED    </w:t>
      </w:r>
      <w:r>
        <w:t xml:space="preserve">   SMILEY    </w:t>
      </w:r>
      <w:r>
        <w:t xml:space="preserve">   MAYOR    </w:t>
      </w:r>
      <w:r>
        <w:t xml:space="preserve">   DOCSMITH    </w:t>
      </w:r>
      <w:r>
        <w:t xml:space="preserve">   RACE    </w:t>
      </w:r>
      <w:r>
        <w:t xml:space="preserve">   FARMHOUSE    </w:t>
      </w:r>
      <w:r>
        <w:t xml:space="preserve">   LITTLEWILLY    </w:t>
      </w:r>
      <w:r>
        <w:t xml:space="preserve">   WYOMING    </w:t>
      </w:r>
      <w:r>
        <w:t xml:space="preserve">   FOX    </w:t>
      </w:r>
      <w:r>
        <w:t xml:space="preserve">   SEARCHLIGHT    </w:t>
      </w:r>
      <w:r>
        <w:t xml:space="preserve">   STONE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2021-10-11T18:06:31Z</dcterms:created>
  <dcterms:modified xsi:type="dcterms:W3CDTF">2021-10-11T18:06:31Z</dcterms:modified>
</cp:coreProperties>
</file>