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Willy's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grandfather call someone who dressed fancy and hads soft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runs the general store in Willy's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Willy's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Hank worked at the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Willy go to when grandfather becomes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grandfather owe back taxes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Little Willy and grandfather communicate when grandfather gets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Willy pay to enter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grandfather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person who had never lost a sled race?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Willy did not get up in time, who would share his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Willy do to earn the money for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at the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Little Willy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does Little Willy play for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grandfather grow on his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Stone Fox is an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Willy find the money to enter the race?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2021-10-11T18:05:36Z</dcterms:created>
  <dcterms:modified xsi:type="dcterms:W3CDTF">2021-10-11T18:05:36Z</dcterms:modified>
</cp:coreProperties>
</file>