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STOP 4 SAFETY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accident investigation    </w:t>
      </w:r>
      <w:r>
        <w:t xml:space="preserve">   accident prevention    </w:t>
      </w:r>
      <w:r>
        <w:t xml:space="preserve">   aerosol    </w:t>
      </w:r>
      <w:r>
        <w:t xml:space="preserve">   chemical    </w:t>
      </w:r>
      <w:r>
        <w:t xml:space="preserve">   chronic effect    </w:t>
      </w:r>
      <w:r>
        <w:t xml:space="preserve">   compliance    </w:t>
      </w:r>
      <w:r>
        <w:t xml:space="preserve">   control measures    </w:t>
      </w:r>
      <w:r>
        <w:t xml:space="preserve">   DWB    </w:t>
      </w:r>
      <w:r>
        <w:t xml:space="preserve">   emergency plan    </w:t>
      </w:r>
      <w:r>
        <w:t xml:space="preserve">   ergonomics    </w:t>
      </w:r>
      <w:r>
        <w:t xml:space="preserve">   exposure    </w:t>
      </w:r>
      <w:r>
        <w:t xml:space="preserve">   hazardous material    </w:t>
      </w:r>
      <w:r>
        <w:t xml:space="preserve">   hazards    </w:t>
      </w:r>
      <w:r>
        <w:t xml:space="preserve">   human error    </w:t>
      </w:r>
      <w:r>
        <w:t xml:space="preserve">   job design    </w:t>
      </w:r>
      <w:r>
        <w:t xml:space="preserve">   job hazard analysis    </w:t>
      </w:r>
      <w:r>
        <w:t xml:space="preserve">   manual handling    </w:t>
      </w:r>
      <w:r>
        <w:t xml:space="preserve">   monitoring    </w:t>
      </w:r>
      <w:r>
        <w:t xml:space="preserve">   near miss    </w:t>
      </w:r>
      <w:r>
        <w:t xml:space="preserve">   NOVO    </w:t>
      </w:r>
      <w:r>
        <w:t xml:space="preserve">   Personal monitoring    </w:t>
      </w:r>
      <w:r>
        <w:t xml:space="preserve">   PPE    </w:t>
      </w:r>
      <w:r>
        <w:t xml:space="preserve">   right to know law    </w:t>
      </w:r>
      <w:r>
        <w:t xml:space="preserve">   risk    </w:t>
      </w:r>
      <w:r>
        <w:t xml:space="preserve">   root cause    </w:t>
      </w:r>
      <w:r>
        <w:t xml:space="preserve">   route of entry    </w:t>
      </w:r>
      <w:r>
        <w:t xml:space="preserve">   safety goggles    </w:t>
      </w:r>
      <w:r>
        <w:t xml:space="preserve">   safety officer    </w:t>
      </w:r>
      <w:r>
        <w:t xml:space="preserve">   toxic    </w:t>
      </w:r>
      <w:r>
        <w:t xml:space="preserve">   ventilation    </w:t>
      </w:r>
      <w:r>
        <w:t xml:space="preserve">   work environment    </w:t>
      </w:r>
      <w:r>
        <w:t xml:space="preserve">   workplace inspection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4 SAFETY 2018</dc:title>
  <dcterms:created xsi:type="dcterms:W3CDTF">2021-10-11T18:05:49Z</dcterms:created>
  <dcterms:modified xsi:type="dcterms:W3CDTF">2021-10-11T18:05:49Z</dcterms:modified>
</cp:coreProperties>
</file>