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STOP BULLIES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TEASING    </w:t>
      </w:r>
      <w:r>
        <w:t xml:space="preserve">   TAUNTING    </w:t>
      </w:r>
      <w:r>
        <w:t xml:space="preserve">   RUMORS    </w:t>
      </w:r>
      <w:r>
        <w:t xml:space="preserve">   LOST    </w:t>
      </w:r>
      <w:r>
        <w:t xml:space="preserve">   INJURIES    </w:t>
      </w:r>
      <w:r>
        <w:t xml:space="preserve">   HATRED    </w:t>
      </w:r>
      <w:r>
        <w:t xml:space="preserve">   EMBARRASSING    </w:t>
      </w:r>
      <w:r>
        <w:t xml:space="preserve">   DESTROYED    </w:t>
      </w:r>
      <w:r>
        <w:t xml:space="preserve">   BYSTANDER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BULLIES</dc:title>
  <dcterms:created xsi:type="dcterms:W3CDTF">2021-10-11T18:05:59Z</dcterms:created>
  <dcterms:modified xsi:type="dcterms:W3CDTF">2021-10-11T18:05:59Z</dcterms:modified>
</cp:coreProperties>
</file>